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4B75" w14:textId="71F2F0C3" w:rsidR="007A02BC" w:rsidRDefault="00B75FCC">
      <w:pPr>
        <w:pStyle w:val="Tiu"/>
      </w:pPr>
      <w:r>
        <w:rPr>
          <w:lang w:val="vi-VN"/>
        </w:rPr>
        <w:t>Ứng</w:t>
      </w:r>
      <w:r w:rsidR="00D22657">
        <w:rPr>
          <w:lang w:val="vi-VN"/>
        </w:rPr>
        <w:t xml:space="preserve"> tuyển</w:t>
      </w:r>
      <w:r>
        <w:t xml:space="preserve"> Freelancer</w:t>
      </w:r>
    </w:p>
    <w:p w14:paraId="2B27907C" w14:textId="5A4F79F6" w:rsidR="007A02BC" w:rsidRPr="00D22657" w:rsidRDefault="005A671A">
      <w:pPr>
        <w:rPr>
          <w:lang w:val="vi-VN"/>
        </w:rPr>
      </w:pPr>
      <w:r>
        <w:t>Chào anh/ch</w:t>
      </w:r>
      <w:r>
        <w:t>ị</w:t>
      </w:r>
      <w:r>
        <w:t>,</w:t>
      </w:r>
      <w:r>
        <w:br/>
      </w:r>
      <w:r>
        <w:br/>
        <w:t>Em th</w:t>
      </w:r>
      <w:r>
        <w:t>ấ</w:t>
      </w:r>
      <w:r>
        <w:t>y tin tuy</w:t>
      </w:r>
      <w:r>
        <w:t>ể</w:t>
      </w:r>
      <w:r>
        <w:t xml:space="preserve">n </w:t>
      </w:r>
      <w:r w:rsidR="00612E17">
        <w:rPr>
          <w:lang w:val="vi-VN"/>
        </w:rPr>
        <w:t>viết content</w:t>
      </w:r>
      <w:r>
        <w:t xml:space="preserve"> và r</w:t>
      </w:r>
      <w:r>
        <w:t>ấ</w:t>
      </w:r>
      <w:r>
        <w:t>t mu</w:t>
      </w:r>
      <w:r>
        <w:t>ố</w:t>
      </w:r>
      <w:r>
        <w:t xml:space="preserve">n </w:t>
      </w:r>
      <w:r>
        <w:t>ứ</w:t>
      </w:r>
      <w:r>
        <w:t>ng tuy</w:t>
      </w:r>
      <w:r>
        <w:t>ể</w:t>
      </w:r>
      <w:r>
        <w:t>n.</w:t>
      </w:r>
      <w:r>
        <w:br/>
      </w:r>
      <w:r>
        <w:br/>
        <w:t>Em có kinh nghi</w:t>
      </w:r>
      <w:r>
        <w:t>ệ</w:t>
      </w:r>
      <w:r>
        <w:t>m v</w:t>
      </w:r>
      <w:r>
        <w:t>ề</w:t>
      </w:r>
      <w:r>
        <w:t>: vi</w:t>
      </w:r>
      <w:r>
        <w:t>ế</w:t>
      </w:r>
      <w:r>
        <w:t>t content, Canva, ch</w:t>
      </w:r>
      <w:r>
        <w:t>ỉ</w:t>
      </w:r>
      <w:r>
        <w:t>nh s</w:t>
      </w:r>
      <w:r>
        <w:t>ử</w:t>
      </w:r>
      <w:r>
        <w:t>a video...</w:t>
      </w:r>
      <w:r>
        <w:br/>
        <w:t>Em có th</w:t>
      </w:r>
      <w:r>
        <w:t>ể</w:t>
      </w:r>
      <w:r>
        <w:t>:</w:t>
      </w:r>
      <w:r>
        <w:br/>
        <w:t>- Hoàn thành đúng deadline</w:t>
      </w:r>
      <w:r>
        <w:br/>
        <w:t>- Ch</w:t>
      </w:r>
      <w:r>
        <w:t>ỉ</w:t>
      </w:r>
      <w:r>
        <w:t>nh s</w:t>
      </w:r>
      <w:r>
        <w:t>ử</w:t>
      </w:r>
      <w:r>
        <w:t>a theo yêu c</w:t>
      </w:r>
      <w:r>
        <w:t>ầ</w:t>
      </w:r>
      <w:r>
        <w:t>u</w:t>
      </w:r>
      <w:r>
        <w:br/>
        <w:t>- Giao ti</w:t>
      </w:r>
      <w:r>
        <w:t>ế</w:t>
      </w:r>
      <w:r>
        <w:t>p rõ ràng, nhanh chóng</w:t>
      </w:r>
      <w:r>
        <w:br/>
      </w:r>
      <w:r>
        <w:br/>
      </w:r>
      <w:r>
        <w:t>N</w:t>
      </w:r>
      <w:r>
        <w:t>ế</w:t>
      </w:r>
      <w:r>
        <w:t>u c</w:t>
      </w:r>
      <w:r>
        <w:t>ầ</w:t>
      </w:r>
      <w:r>
        <w:t>n, em có th</w:t>
      </w:r>
      <w:r>
        <w:t>ể</w:t>
      </w:r>
      <w:r>
        <w:t xml:space="preserve"> làm th</w:t>
      </w:r>
      <w:r>
        <w:t>ử</w:t>
      </w:r>
      <w:r>
        <w:t xml:space="preserve"> 1 s</w:t>
      </w:r>
      <w:r>
        <w:t>ả</w:t>
      </w:r>
      <w:r>
        <w:t>n ph</w:t>
      </w:r>
      <w:r>
        <w:t>ẩ</w:t>
      </w:r>
      <w:r>
        <w:t>m m</w:t>
      </w:r>
      <w:r>
        <w:t>ẫ</w:t>
      </w:r>
      <w:r>
        <w:t>u.</w:t>
      </w:r>
      <w:r>
        <w:br/>
      </w:r>
      <w:r>
        <w:br/>
        <w:t>Mong đư</w:t>
      </w:r>
      <w:r>
        <w:t>ợ</w:t>
      </w:r>
      <w:r>
        <w:t>c h</w:t>
      </w:r>
      <w:r>
        <w:t>ợ</w:t>
      </w:r>
      <w:r>
        <w:t>p tác v</w:t>
      </w:r>
      <w:r>
        <w:t>ớ</w:t>
      </w:r>
      <w:r>
        <w:t>i anh/ch</w:t>
      </w:r>
      <w:r>
        <w:t>ị</w:t>
      </w:r>
      <w:r>
        <w:t xml:space="preserve"> </w:t>
      </w:r>
      <w:r>
        <w:t>ạ</w:t>
      </w:r>
      <w:r>
        <w:t>!</w:t>
      </w:r>
      <w:r>
        <w:br/>
      </w:r>
      <w:r>
        <w:br/>
        <w:t>Em c</w:t>
      </w:r>
      <w:r>
        <w:t>ả</w:t>
      </w:r>
      <w:r>
        <w:t>m ơn.</w:t>
      </w:r>
    </w:p>
    <w:sectPr w:rsidR="007A02BC" w:rsidRPr="00D226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986130">
    <w:abstractNumId w:val="8"/>
  </w:num>
  <w:num w:numId="2" w16cid:durableId="1911454640">
    <w:abstractNumId w:val="6"/>
  </w:num>
  <w:num w:numId="3" w16cid:durableId="1340158010">
    <w:abstractNumId w:val="5"/>
  </w:num>
  <w:num w:numId="4" w16cid:durableId="1301884384">
    <w:abstractNumId w:val="4"/>
  </w:num>
  <w:num w:numId="5" w16cid:durableId="1570116323">
    <w:abstractNumId w:val="7"/>
  </w:num>
  <w:num w:numId="6" w16cid:durableId="137502700">
    <w:abstractNumId w:val="3"/>
  </w:num>
  <w:num w:numId="7" w16cid:durableId="1390685565">
    <w:abstractNumId w:val="2"/>
  </w:num>
  <w:num w:numId="8" w16cid:durableId="136924581">
    <w:abstractNumId w:val="1"/>
  </w:num>
  <w:num w:numId="9" w16cid:durableId="193883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671A"/>
    <w:rsid w:val="00612E17"/>
    <w:rsid w:val="007A02BC"/>
    <w:rsid w:val="009331C3"/>
    <w:rsid w:val="00AA1D8D"/>
    <w:rsid w:val="00B00C43"/>
    <w:rsid w:val="00B47730"/>
    <w:rsid w:val="00B75FCC"/>
    <w:rsid w:val="00CB0664"/>
    <w:rsid w:val="00D226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3395ED"/>
  <w14:defaultImageDpi w14:val="300"/>
  <w15:docId w15:val="{6FDE7BBB-CB5A-D84A-B415-51223159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Mngocc Lee</cp:lastModifiedBy>
  <cp:revision>2</cp:revision>
  <dcterms:created xsi:type="dcterms:W3CDTF">2026-04-30T01:09:00Z</dcterms:created>
  <dcterms:modified xsi:type="dcterms:W3CDTF">2026-04-30T01:09:00Z</dcterms:modified>
  <cp:category/>
</cp:coreProperties>
</file>